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B8F0" w14:textId="77777777" w:rsidR="008143F2" w:rsidRPr="00AA2105" w:rsidRDefault="008143F2" w:rsidP="008143F2">
      <w:pPr>
        <w:rPr>
          <w:rFonts w:ascii="Times New Roman" w:hAnsi="Times New Roman" w:cs="Times New Roman"/>
        </w:rPr>
      </w:pPr>
      <w:r w:rsidRPr="00AA210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C60043C" wp14:editId="6A8F693B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2428240" cy="1515110"/>
            <wp:effectExtent l="0" t="0" r="0" b="0"/>
            <wp:wrapSquare wrapText="bothSides"/>
            <wp:docPr id="1" name="Picture 1" descr="European Commission | Eurojust | European Union Agency for Criminal Justice  Coop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Commission | Eurojust | European Union Agency for Criminal Justice  Cooper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105">
        <w:rPr>
          <w:rFonts w:ascii="Times New Roman" w:hAnsi="Times New Roman" w:cs="Times New Roman"/>
        </w:rPr>
        <w:fldChar w:fldCharType="begin"/>
      </w:r>
      <w:r w:rsidRPr="00AA2105">
        <w:rPr>
          <w:rFonts w:ascii="Times New Roman" w:hAnsi="Times New Roman" w:cs="Times New Roman"/>
        </w:rPr>
        <w:instrText xml:space="preserve"> INCLUDEPICTURE "https://www.eurojust.europa.eu/sites/default/files/inline-images/4.3.10-EC-logo.png" \* MERGEFORMATINET </w:instrText>
      </w:r>
      <w:r w:rsidR="00796A52">
        <w:rPr>
          <w:rFonts w:ascii="Times New Roman" w:hAnsi="Times New Roman" w:cs="Times New Roman"/>
        </w:rPr>
        <w:fldChar w:fldCharType="separate"/>
      </w:r>
      <w:r w:rsidRPr="00AA2105">
        <w:rPr>
          <w:rFonts w:ascii="Times New Roman" w:hAnsi="Times New Roman" w:cs="Times New Roman"/>
        </w:rPr>
        <w:fldChar w:fldCharType="end"/>
      </w:r>
    </w:p>
    <w:p w14:paraId="60EA7D1E" w14:textId="77777777" w:rsidR="008143F2" w:rsidRPr="00AA2105" w:rsidRDefault="008143F2" w:rsidP="008143F2">
      <w:pPr>
        <w:spacing w:before="78"/>
        <w:ind w:left="255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2105">
        <w:rPr>
          <w:rFonts w:ascii="Times New Roman" w:hAnsi="Times New Roman" w:cs="Times New Roman"/>
          <w:b/>
          <w:bCs/>
          <w:sz w:val="32"/>
          <w:szCs w:val="32"/>
        </w:rPr>
        <w:t>Education, Audiovisual and Culture Executive Agency</w:t>
      </w:r>
    </w:p>
    <w:p w14:paraId="2A57E237" w14:textId="18E65A0B" w:rsidR="008143F2" w:rsidRPr="00AA2105" w:rsidRDefault="31C17CAF" w:rsidP="1DF40157">
      <w:pPr>
        <w:jc w:val="center"/>
        <w:rPr>
          <w:rFonts w:ascii="Times New Roman" w:hAnsi="Times New Roman" w:cs="Times New Roman"/>
        </w:rPr>
      </w:pPr>
      <w:r w:rsidRPr="1DF40157">
        <w:rPr>
          <w:rFonts w:ascii="Times New Roman" w:hAnsi="Times New Roman" w:cs="Times New Roman"/>
          <w:b/>
          <w:bCs/>
          <w:spacing w:val="-1"/>
          <w:w w:val="93"/>
        </w:rPr>
        <w:t>G</w:t>
      </w:r>
      <w:r w:rsidRPr="1DF40157">
        <w:rPr>
          <w:rFonts w:ascii="Times New Roman" w:hAnsi="Times New Roman" w:cs="Times New Roman"/>
          <w:b/>
          <w:bCs/>
          <w:spacing w:val="-1"/>
          <w:w w:val="77"/>
        </w:rPr>
        <w:t>r</w:t>
      </w:r>
      <w:r w:rsidRPr="1DF40157">
        <w:rPr>
          <w:rFonts w:ascii="Times New Roman" w:hAnsi="Times New Roman" w:cs="Times New Roman"/>
          <w:b/>
          <w:bCs/>
          <w:w w:val="95"/>
        </w:rPr>
        <w:t>a</w:t>
      </w:r>
      <w:r w:rsidRPr="1DF40157">
        <w:rPr>
          <w:rFonts w:ascii="Times New Roman" w:hAnsi="Times New Roman" w:cs="Times New Roman"/>
          <w:b/>
          <w:bCs/>
          <w:spacing w:val="1"/>
          <w:w w:val="99"/>
        </w:rPr>
        <w:t>n</w:t>
      </w:r>
      <w:r w:rsidRPr="1DF40157">
        <w:rPr>
          <w:rFonts w:ascii="Times New Roman" w:hAnsi="Times New Roman" w:cs="Times New Roman"/>
          <w:b/>
          <w:bCs/>
          <w:w w:val="93"/>
        </w:rPr>
        <w:t>t</w:t>
      </w:r>
      <w:r w:rsidRPr="1DF40157">
        <w:rPr>
          <w:rFonts w:ascii="Times New Roman" w:hAnsi="Times New Roman" w:cs="Times New Roman"/>
          <w:b/>
          <w:bCs/>
        </w:rPr>
        <w:t xml:space="preserve"> Agreement </w:t>
      </w:r>
      <w:r w:rsidR="66D2F8CE" w:rsidRPr="1DF40157">
        <w:rPr>
          <w:rFonts w:ascii="Times New Roman" w:hAnsi="Times New Roman" w:cs="Times New Roman"/>
          <w:b/>
          <w:bCs/>
          <w:spacing w:val="-2"/>
          <w:w w:val="116"/>
        </w:rPr>
        <w:t>N</w:t>
      </w:r>
      <w:r w:rsidR="66D2F8CE" w:rsidRPr="1DF40157">
        <w:rPr>
          <w:rFonts w:ascii="Times New Roman" w:hAnsi="Times New Roman" w:cs="Times New Roman"/>
          <w:b/>
          <w:bCs/>
          <w:spacing w:val="-2"/>
          <w:w w:val="99"/>
        </w:rPr>
        <w:t>u</w:t>
      </w:r>
      <w:r w:rsidR="66D2F8CE" w:rsidRPr="1DF40157">
        <w:rPr>
          <w:rFonts w:ascii="Times New Roman" w:hAnsi="Times New Roman" w:cs="Times New Roman"/>
          <w:b/>
          <w:bCs/>
          <w:spacing w:val="1"/>
          <w:w w:val="101"/>
        </w:rPr>
        <w:t>m</w:t>
      </w:r>
      <w:r w:rsidR="66D2F8CE" w:rsidRPr="1DF40157">
        <w:rPr>
          <w:rFonts w:ascii="Times New Roman" w:hAnsi="Times New Roman" w:cs="Times New Roman"/>
          <w:b/>
          <w:bCs/>
          <w:spacing w:val="1"/>
          <w:w w:val="99"/>
        </w:rPr>
        <w:t>b</w:t>
      </w:r>
      <w:r w:rsidR="66D2F8CE" w:rsidRPr="1DF40157">
        <w:rPr>
          <w:rFonts w:ascii="Times New Roman" w:hAnsi="Times New Roman" w:cs="Times New Roman"/>
          <w:b/>
          <w:bCs/>
          <w:w w:val="105"/>
        </w:rPr>
        <w:t>e</w:t>
      </w:r>
      <w:r w:rsidR="66D2F8CE" w:rsidRPr="1DF40157">
        <w:rPr>
          <w:rFonts w:ascii="Times New Roman" w:hAnsi="Times New Roman" w:cs="Times New Roman"/>
          <w:b/>
          <w:bCs/>
          <w:spacing w:val="-1"/>
          <w:w w:val="77"/>
        </w:rPr>
        <w:t>r</w:t>
      </w:r>
      <w:r w:rsidR="66D2F8CE" w:rsidRPr="1DF40157">
        <w:rPr>
          <w:rFonts w:ascii="Times New Roman" w:hAnsi="Times New Roman" w:cs="Times New Roman"/>
          <w:b/>
          <w:bCs/>
          <w:w w:val="78"/>
          <w:lang w:val="fr-BE"/>
        </w:rPr>
        <w:t>:</w:t>
      </w:r>
      <w:r w:rsidRPr="1DF40157">
        <w:rPr>
          <w:rFonts w:ascii="Times New Roman" w:hAnsi="Times New Roman" w:cs="Times New Roman"/>
          <w:lang w:val="fr-BE"/>
        </w:rPr>
        <w:t xml:space="preserve"> </w:t>
      </w:r>
      <w:r w:rsidRPr="00AA2105">
        <w:rPr>
          <w:rFonts w:ascii="Times New Roman" w:hAnsi="Times New Roman" w:cs="Times New Roman"/>
        </w:rPr>
        <w:t>Project: 101234203 — RAMDDA — NDICI-2024-MOBAF</w:t>
      </w:r>
    </w:p>
    <w:p w14:paraId="32DE2985" w14:textId="77777777" w:rsidR="00573834" w:rsidRDefault="00573834" w:rsidP="001D02ED">
      <w:pPr>
        <w:pStyle w:val="Title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D1FC311" w14:textId="77777777" w:rsidR="00573834" w:rsidRDefault="00573834" w:rsidP="001D02ED">
      <w:pPr>
        <w:pStyle w:val="Title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45F0F97" w14:textId="0FEB9E2C" w:rsidR="008143F2" w:rsidRPr="00AA2105" w:rsidRDefault="008143F2" w:rsidP="001D02ED">
      <w:pPr>
        <w:pStyle w:val="Title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A21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Intra-Africa Academic Mobility Scheme</w:t>
      </w:r>
    </w:p>
    <w:p w14:paraId="05D1B496" w14:textId="77777777" w:rsidR="00DE3241" w:rsidRPr="009A5167" w:rsidRDefault="658AA7D8" w:rsidP="00DE3241">
      <w:pPr>
        <w:pStyle w:val="BodyText"/>
        <w:spacing w:before="3"/>
        <w:jc w:val="center"/>
        <w:rPr>
          <w:rStyle w:val="Strong"/>
          <w:rFonts w:asciiTheme="majorHAnsi" w:hAnsiTheme="majorHAnsi" w:cstheme="majorHAnsi"/>
          <w:b w:val="0"/>
          <w:bCs w:val="0"/>
        </w:rPr>
      </w:pPr>
      <w:r>
        <w:rPr>
          <w:noProof/>
        </w:rPr>
        <w:drawing>
          <wp:inline distT="0" distB="0" distL="0" distR="0" wp14:anchorId="642036D0" wp14:editId="70AC9B49">
            <wp:extent cx="3335311" cy="1389713"/>
            <wp:effectExtent l="0" t="0" r="5080" b="0"/>
            <wp:docPr id="48237904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7904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810" cy="140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02D">
        <w:br w:type="textWrapping" w:clear="all"/>
      </w:r>
    </w:p>
    <w:p w14:paraId="38E024EA" w14:textId="5F65F15E" w:rsidR="00115316" w:rsidRDefault="00115316" w:rsidP="009A5167">
      <w:pPr>
        <w:pStyle w:val="BodyText"/>
        <w:spacing w:after="0" w:line="240" w:lineRule="auto"/>
        <w:jc w:val="center"/>
        <w:rPr>
          <w:rStyle w:val="Strong"/>
          <w:rFonts w:asciiTheme="majorHAnsi" w:hAnsiTheme="majorHAnsi" w:cstheme="majorHAnsi"/>
          <w:sz w:val="28"/>
          <w:szCs w:val="28"/>
        </w:rPr>
      </w:pPr>
      <w:r w:rsidRPr="009A5167">
        <w:rPr>
          <w:rStyle w:val="Strong"/>
          <w:rFonts w:asciiTheme="majorHAnsi" w:hAnsiTheme="majorHAnsi" w:cstheme="majorHAnsi"/>
          <w:sz w:val="28"/>
          <w:szCs w:val="28"/>
        </w:rPr>
        <w:t>RAMDDA Project Proposal Template</w:t>
      </w:r>
    </w:p>
    <w:p w14:paraId="64E98813" w14:textId="6E163470" w:rsidR="009A5167" w:rsidRDefault="009A5167" w:rsidP="009A5167">
      <w:pPr>
        <w:pStyle w:val="BodyText"/>
        <w:spacing w:after="0" w:line="240" w:lineRule="auto"/>
        <w:jc w:val="center"/>
        <w:rPr>
          <w:rStyle w:val="Strong"/>
          <w:rFonts w:asciiTheme="majorHAnsi" w:hAnsiTheme="majorHAnsi" w:cstheme="majorHAnsi"/>
          <w:sz w:val="28"/>
          <w:szCs w:val="28"/>
        </w:rPr>
      </w:pPr>
    </w:p>
    <w:p w14:paraId="64E6B056" w14:textId="395861EE" w:rsidR="009A5167" w:rsidRDefault="009A5167" w:rsidP="009A5167">
      <w:pPr>
        <w:pStyle w:val="BodyText"/>
        <w:spacing w:after="0" w:line="240" w:lineRule="auto"/>
        <w:jc w:val="center"/>
        <w:rPr>
          <w:rStyle w:val="Strong"/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Theme="majorHAnsi" w:hAnsiTheme="majorHAnsi" w:cstheme="majorHAnsi"/>
          <w:sz w:val="28"/>
          <w:szCs w:val="28"/>
        </w:rPr>
        <w:t>Your Name:</w:t>
      </w:r>
    </w:p>
    <w:p w14:paraId="0EB1BA1C" w14:textId="686120D6" w:rsidR="009A5167" w:rsidRPr="009A5167" w:rsidRDefault="009A5167" w:rsidP="009A5167">
      <w:pPr>
        <w:pStyle w:val="BodyText"/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Theme="majorHAnsi" w:hAnsiTheme="majorHAnsi" w:cstheme="majorHAnsi"/>
          <w:sz w:val="28"/>
          <w:szCs w:val="28"/>
        </w:rPr>
        <w:t>Your Affiliation:</w:t>
      </w:r>
    </w:p>
    <w:p w14:paraId="09F4EB85" w14:textId="4779B109" w:rsidR="00115316" w:rsidRPr="009A5167" w:rsidRDefault="00115316" w:rsidP="009A5167">
      <w:pPr>
        <w:pStyle w:val="Heading2"/>
        <w:spacing w:before="0" w:after="0" w:line="240" w:lineRule="auto"/>
        <w:rPr>
          <w:rFonts w:asciiTheme="majorHAnsi" w:hAnsiTheme="majorHAnsi" w:cstheme="majorHAnsi"/>
        </w:rPr>
      </w:pPr>
      <w:r w:rsidRPr="009A5167">
        <w:rPr>
          <w:rFonts w:asciiTheme="majorHAnsi" w:hAnsiTheme="majorHAnsi" w:cstheme="majorHAnsi"/>
        </w:rPr>
        <w:t>1. Project Identification</w:t>
      </w:r>
    </w:p>
    <w:p w14:paraId="22898AC0" w14:textId="77777777" w:rsidR="009A5167" w:rsidRPr="009A5167" w:rsidRDefault="009A5167" w:rsidP="009A5167">
      <w:pPr>
        <w:rPr>
          <w:rFonts w:asciiTheme="majorHAnsi" w:hAnsiTheme="majorHAnsi" w:cstheme="majorHAnsi"/>
        </w:rPr>
      </w:pPr>
    </w:p>
    <w:p w14:paraId="45472276" w14:textId="77777777" w:rsidR="00115316" w:rsidRPr="009A5167" w:rsidRDefault="00115316" w:rsidP="00796A5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9A5167">
        <w:rPr>
          <w:rStyle w:val="Strong"/>
          <w:rFonts w:asciiTheme="majorHAnsi" w:hAnsiTheme="majorHAnsi" w:cstheme="majorHAnsi"/>
        </w:rPr>
        <w:t>Project Title:</w:t>
      </w:r>
    </w:p>
    <w:p w14:paraId="3AF78B35" w14:textId="5909A034" w:rsidR="00115316" w:rsidRPr="009A5167" w:rsidRDefault="00115316" w:rsidP="00796A52">
      <w:pPr>
        <w:pStyle w:val="NormalWeb"/>
        <w:numPr>
          <w:ilvl w:val="0"/>
          <w:numId w:val="7"/>
        </w:numPr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</w:rPr>
      </w:pPr>
      <w:r w:rsidRPr="009A5167">
        <w:rPr>
          <w:rStyle w:val="Strong"/>
          <w:rFonts w:asciiTheme="majorHAnsi" w:hAnsiTheme="majorHAnsi" w:cstheme="majorHAnsi"/>
          <w:lang w:val="en-US"/>
        </w:rPr>
        <w:t xml:space="preserve">Preferred University </w:t>
      </w:r>
    </w:p>
    <w:p w14:paraId="6153D031" w14:textId="4B0D018D" w:rsidR="00DE3241" w:rsidRPr="009A5167" w:rsidRDefault="00DE3241" w:rsidP="009A5167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</w:p>
    <w:p w14:paraId="4D015729" w14:textId="77777777" w:rsidR="009A5167" w:rsidRPr="009A5167" w:rsidRDefault="009A5167" w:rsidP="009A5167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</w:p>
    <w:p w14:paraId="670E6043" w14:textId="2427635D" w:rsidR="00115316" w:rsidRPr="009A5167" w:rsidRDefault="00115316" w:rsidP="009A5167">
      <w:pPr>
        <w:pStyle w:val="Heading2"/>
        <w:spacing w:before="0" w:after="0" w:line="240" w:lineRule="auto"/>
        <w:rPr>
          <w:rStyle w:val="Emphasis"/>
          <w:rFonts w:asciiTheme="majorHAnsi" w:hAnsiTheme="majorHAnsi" w:cstheme="majorHAnsi"/>
        </w:rPr>
      </w:pPr>
      <w:r w:rsidRPr="009A5167">
        <w:rPr>
          <w:rFonts w:asciiTheme="majorHAnsi" w:hAnsiTheme="majorHAnsi" w:cstheme="majorHAnsi"/>
        </w:rPr>
        <w:t>2. Executive Summary</w:t>
      </w:r>
      <w:r w:rsidRPr="009A5167">
        <w:rPr>
          <w:rFonts w:asciiTheme="majorHAnsi" w:hAnsiTheme="majorHAnsi" w:cstheme="majorHAnsi"/>
        </w:rPr>
        <w:t xml:space="preserve"> </w:t>
      </w:r>
      <w:r w:rsidRPr="009A5167">
        <w:rPr>
          <w:rStyle w:val="Emphasis"/>
          <w:rFonts w:asciiTheme="majorHAnsi" w:hAnsiTheme="majorHAnsi" w:cstheme="majorHAnsi"/>
        </w:rPr>
        <w:t>(½ page maximum)</w:t>
      </w:r>
    </w:p>
    <w:p w14:paraId="161BB8D6" w14:textId="408E993F" w:rsidR="009A5167" w:rsidRPr="009A5167" w:rsidRDefault="009A5167" w:rsidP="009A5167">
      <w:pPr>
        <w:rPr>
          <w:rFonts w:asciiTheme="majorHAnsi" w:hAnsiTheme="majorHAnsi" w:cstheme="majorHAnsi"/>
        </w:rPr>
      </w:pPr>
    </w:p>
    <w:p w14:paraId="3999E5DF" w14:textId="77777777" w:rsidR="009A5167" w:rsidRPr="009A5167" w:rsidRDefault="009A5167" w:rsidP="009A5167">
      <w:pPr>
        <w:rPr>
          <w:rFonts w:asciiTheme="majorHAnsi" w:hAnsiTheme="majorHAnsi" w:cstheme="majorHAnsi"/>
        </w:rPr>
      </w:pPr>
    </w:p>
    <w:p w14:paraId="5DB8579D" w14:textId="77777777" w:rsidR="009A5167" w:rsidRPr="009A5167" w:rsidRDefault="009A5167" w:rsidP="009A5167">
      <w:pPr>
        <w:pStyle w:val="Heading2"/>
        <w:spacing w:before="0" w:after="0" w:line="240" w:lineRule="auto"/>
        <w:rPr>
          <w:rFonts w:asciiTheme="majorHAnsi" w:hAnsiTheme="majorHAnsi" w:cstheme="majorHAnsi"/>
        </w:rPr>
      </w:pPr>
    </w:p>
    <w:p w14:paraId="737D2B1B" w14:textId="12B87F2B" w:rsidR="00115316" w:rsidRPr="009A5167" w:rsidRDefault="009A5167" w:rsidP="009A5167">
      <w:pPr>
        <w:pStyle w:val="Heading2"/>
        <w:spacing w:before="0" w:after="0" w:line="240" w:lineRule="auto"/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</w:pPr>
      <w:r w:rsidRPr="009A5167">
        <w:rPr>
          <w:rFonts w:asciiTheme="majorHAnsi" w:hAnsiTheme="majorHAnsi" w:cstheme="majorHAnsi"/>
        </w:rPr>
        <w:t>3</w:t>
      </w:r>
      <w:r w:rsidR="00115316" w:rsidRPr="009A5167">
        <w:rPr>
          <w:rFonts w:asciiTheme="majorHAnsi" w:hAnsiTheme="majorHAnsi" w:cstheme="majorHAnsi"/>
        </w:rPr>
        <w:t>. Background and Rationale</w:t>
      </w:r>
      <w:r w:rsidR="00115316" w:rsidRPr="009A5167">
        <w:rPr>
          <w:rFonts w:asciiTheme="majorHAnsi" w:hAnsiTheme="majorHAnsi" w:cstheme="majorHAnsi"/>
        </w:rPr>
        <w:t xml:space="preserve"> </w:t>
      </w:r>
      <w:r w:rsidR="00115316" w:rsidRPr="009A5167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>(</w:t>
      </w:r>
      <w:r w:rsidR="00DE3241" w:rsidRPr="009A5167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>2</w:t>
      </w:r>
      <w:r w:rsidR="00115316" w:rsidRPr="009A5167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 xml:space="preserve"> page</w:t>
      </w:r>
      <w:r w:rsidR="00DE3241" w:rsidRPr="009A5167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>s</w:t>
      </w:r>
      <w:r w:rsidR="00115316" w:rsidRPr="009A5167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 xml:space="preserve"> maximum)</w:t>
      </w:r>
    </w:p>
    <w:p w14:paraId="557C13E2" w14:textId="601469A3" w:rsidR="00115316" w:rsidRPr="009A5167" w:rsidRDefault="00115316" w:rsidP="009A5167">
      <w:pPr>
        <w:pStyle w:val="Heading2"/>
        <w:spacing w:before="0" w:after="0" w:line="240" w:lineRule="auto"/>
        <w:rPr>
          <w:rFonts w:asciiTheme="majorHAnsi" w:hAnsiTheme="majorHAnsi" w:cstheme="majorHAnsi"/>
        </w:rPr>
      </w:pPr>
    </w:p>
    <w:p w14:paraId="0A2572F3" w14:textId="59B79ADC" w:rsidR="009A5167" w:rsidRPr="009A5167" w:rsidRDefault="009A5167" w:rsidP="009A5167">
      <w:pPr>
        <w:rPr>
          <w:rFonts w:asciiTheme="majorHAnsi" w:hAnsiTheme="majorHAnsi" w:cstheme="majorHAnsi"/>
        </w:rPr>
      </w:pPr>
    </w:p>
    <w:p w14:paraId="73BCC7CE" w14:textId="77777777" w:rsidR="009A5167" w:rsidRPr="009A5167" w:rsidRDefault="009A5167" w:rsidP="009A5167">
      <w:pPr>
        <w:rPr>
          <w:rFonts w:asciiTheme="majorHAnsi" w:hAnsiTheme="majorHAnsi" w:cstheme="majorHAnsi"/>
        </w:rPr>
      </w:pPr>
    </w:p>
    <w:p w14:paraId="4347A93E" w14:textId="5FB2B439" w:rsidR="00115316" w:rsidRPr="009A5167" w:rsidRDefault="00DE3241" w:rsidP="009A5167">
      <w:pPr>
        <w:pStyle w:val="Heading2"/>
        <w:spacing w:before="0" w:after="0" w:line="240" w:lineRule="auto"/>
        <w:rPr>
          <w:rFonts w:asciiTheme="majorHAnsi" w:hAnsiTheme="majorHAnsi" w:cstheme="majorHAnsi"/>
        </w:rPr>
      </w:pPr>
      <w:r w:rsidRPr="009A5167">
        <w:rPr>
          <w:rFonts w:asciiTheme="majorHAnsi" w:hAnsiTheme="majorHAnsi" w:cstheme="majorHAnsi"/>
        </w:rPr>
        <w:t>4</w:t>
      </w:r>
      <w:r w:rsidR="00115316" w:rsidRPr="009A5167">
        <w:rPr>
          <w:rFonts w:asciiTheme="majorHAnsi" w:hAnsiTheme="majorHAnsi" w:cstheme="majorHAnsi"/>
        </w:rPr>
        <w:t>. Objectives</w:t>
      </w:r>
    </w:p>
    <w:p w14:paraId="2F349A26" w14:textId="7DB02BFE" w:rsidR="00115316" w:rsidRPr="009A5167" w:rsidRDefault="00DE3241" w:rsidP="009A5167">
      <w:pPr>
        <w:pStyle w:val="Heading3"/>
        <w:spacing w:before="0" w:line="240" w:lineRule="auto"/>
        <w:rPr>
          <w:rFonts w:cstheme="majorHAnsi"/>
          <w:color w:val="000000" w:themeColor="text1"/>
        </w:rPr>
      </w:pPr>
      <w:r w:rsidRPr="009A5167">
        <w:rPr>
          <w:rFonts w:cstheme="majorHAnsi"/>
          <w:color w:val="000000" w:themeColor="text1"/>
        </w:rPr>
        <w:t>4</w:t>
      </w:r>
      <w:r w:rsidR="00115316" w:rsidRPr="009A5167">
        <w:rPr>
          <w:rFonts w:cstheme="majorHAnsi"/>
          <w:color w:val="000000" w:themeColor="text1"/>
        </w:rPr>
        <w:t>.1 Overall Objective</w:t>
      </w:r>
    </w:p>
    <w:p w14:paraId="100A697E" w14:textId="77777777" w:rsidR="00115316" w:rsidRPr="009A5167" w:rsidRDefault="00115316" w:rsidP="00796A52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9A5167">
        <w:rPr>
          <w:rFonts w:asciiTheme="majorHAnsi" w:hAnsiTheme="majorHAnsi" w:cstheme="majorHAnsi"/>
          <w:color w:val="000000" w:themeColor="text1"/>
        </w:rPr>
        <w:t>One clear overarching goal</w:t>
      </w:r>
    </w:p>
    <w:p w14:paraId="7A7DB766" w14:textId="648733CA" w:rsidR="00115316" w:rsidRPr="009A5167" w:rsidRDefault="00DE3241" w:rsidP="009A5167">
      <w:pPr>
        <w:pStyle w:val="Heading3"/>
        <w:spacing w:before="0" w:line="240" w:lineRule="auto"/>
        <w:rPr>
          <w:rFonts w:cstheme="majorHAnsi"/>
          <w:color w:val="000000" w:themeColor="text1"/>
        </w:rPr>
      </w:pPr>
      <w:r w:rsidRPr="009A5167">
        <w:rPr>
          <w:rFonts w:cstheme="majorHAnsi"/>
          <w:color w:val="000000" w:themeColor="text1"/>
        </w:rPr>
        <w:t>4</w:t>
      </w:r>
      <w:r w:rsidR="00115316" w:rsidRPr="009A5167">
        <w:rPr>
          <w:rFonts w:cstheme="majorHAnsi"/>
          <w:color w:val="000000" w:themeColor="text1"/>
        </w:rPr>
        <w:t>.2 Specific Objectives</w:t>
      </w:r>
    </w:p>
    <w:p w14:paraId="43F1BFD6" w14:textId="77777777" w:rsidR="00115316" w:rsidRPr="009A5167" w:rsidRDefault="00115316" w:rsidP="00796A5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9A5167">
        <w:rPr>
          <w:rStyle w:val="Strong"/>
          <w:rFonts w:asciiTheme="majorHAnsi" w:hAnsiTheme="majorHAnsi" w:cstheme="majorHAnsi"/>
        </w:rPr>
        <w:t>SO1:</w:t>
      </w:r>
    </w:p>
    <w:p w14:paraId="2C595148" w14:textId="77777777" w:rsidR="00115316" w:rsidRPr="009A5167" w:rsidRDefault="00115316" w:rsidP="00796A5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9A5167">
        <w:rPr>
          <w:rStyle w:val="Strong"/>
          <w:rFonts w:asciiTheme="majorHAnsi" w:hAnsiTheme="majorHAnsi" w:cstheme="majorHAnsi"/>
        </w:rPr>
        <w:t>SO2:</w:t>
      </w:r>
    </w:p>
    <w:p w14:paraId="798FF724" w14:textId="77777777" w:rsidR="00115316" w:rsidRPr="009A5167" w:rsidRDefault="00115316" w:rsidP="00796A5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9A5167">
        <w:rPr>
          <w:rStyle w:val="Strong"/>
          <w:rFonts w:asciiTheme="majorHAnsi" w:hAnsiTheme="majorHAnsi" w:cstheme="majorHAnsi"/>
        </w:rPr>
        <w:t>SO3:</w:t>
      </w:r>
    </w:p>
    <w:p w14:paraId="230924EE" w14:textId="77777777" w:rsidR="00115316" w:rsidRPr="009A5167" w:rsidRDefault="00115316" w:rsidP="00796A5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9A5167">
        <w:rPr>
          <w:rStyle w:val="Strong"/>
          <w:rFonts w:asciiTheme="majorHAnsi" w:hAnsiTheme="majorHAnsi" w:cstheme="majorHAnsi"/>
        </w:rPr>
        <w:t>SO4:</w:t>
      </w:r>
    </w:p>
    <w:p w14:paraId="30DA73E3" w14:textId="77777777" w:rsidR="00115316" w:rsidRPr="009A5167" w:rsidRDefault="00115316" w:rsidP="009A516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9A5167">
        <w:rPr>
          <w:rStyle w:val="Emphasis"/>
          <w:rFonts w:asciiTheme="majorHAnsi" w:eastAsiaTheme="majorEastAsia" w:hAnsiTheme="majorHAnsi" w:cstheme="majorHAnsi"/>
        </w:rPr>
        <w:t>(Each objective should be measurable and realistic)</w:t>
      </w:r>
    </w:p>
    <w:p w14:paraId="479C927F" w14:textId="2C4A1A88" w:rsidR="00115316" w:rsidRPr="009A5167" w:rsidRDefault="00115316" w:rsidP="009A5167">
      <w:pPr>
        <w:spacing w:after="0" w:line="240" w:lineRule="auto"/>
        <w:rPr>
          <w:rFonts w:asciiTheme="majorHAnsi" w:hAnsiTheme="majorHAnsi" w:cstheme="majorHAnsi"/>
        </w:rPr>
      </w:pPr>
    </w:p>
    <w:p w14:paraId="31E88E14" w14:textId="419F515C" w:rsidR="009A5167" w:rsidRPr="009A5167" w:rsidRDefault="009A5167" w:rsidP="009A5167">
      <w:pPr>
        <w:spacing w:after="0" w:line="240" w:lineRule="auto"/>
        <w:rPr>
          <w:rFonts w:asciiTheme="majorHAnsi" w:hAnsiTheme="majorHAnsi" w:cstheme="majorHAnsi"/>
        </w:rPr>
      </w:pPr>
    </w:p>
    <w:p w14:paraId="180103D3" w14:textId="77777777" w:rsidR="009A5167" w:rsidRPr="009A5167" w:rsidRDefault="009A5167" w:rsidP="009A5167">
      <w:pPr>
        <w:spacing w:after="0" w:line="240" w:lineRule="auto"/>
        <w:rPr>
          <w:rFonts w:asciiTheme="majorHAnsi" w:hAnsiTheme="majorHAnsi" w:cstheme="majorHAnsi"/>
        </w:rPr>
      </w:pPr>
    </w:p>
    <w:p w14:paraId="5CACF378" w14:textId="30801855" w:rsidR="00115316" w:rsidRPr="009A5167" w:rsidRDefault="00DE3241" w:rsidP="009A5167">
      <w:pPr>
        <w:pStyle w:val="Heading2"/>
        <w:spacing w:before="0" w:after="0" w:line="240" w:lineRule="auto"/>
        <w:rPr>
          <w:rFonts w:asciiTheme="majorHAnsi" w:hAnsiTheme="majorHAnsi" w:cstheme="majorHAnsi"/>
        </w:rPr>
      </w:pPr>
      <w:r w:rsidRPr="009A5167">
        <w:rPr>
          <w:rFonts w:asciiTheme="majorHAnsi" w:hAnsiTheme="majorHAnsi" w:cstheme="majorHAnsi"/>
        </w:rPr>
        <w:t>5</w:t>
      </w:r>
      <w:r w:rsidR="00115316" w:rsidRPr="009A5167">
        <w:rPr>
          <w:rFonts w:asciiTheme="majorHAnsi" w:hAnsiTheme="majorHAnsi" w:cstheme="majorHAnsi"/>
        </w:rPr>
        <w:t>. Expected Results and Deliverables</w:t>
      </w:r>
    </w:p>
    <w:p w14:paraId="72051A8F" w14:textId="4AA7412F" w:rsidR="00115316" w:rsidRPr="009A5167" w:rsidRDefault="00DE3241" w:rsidP="009A5167">
      <w:pPr>
        <w:pStyle w:val="Heading3"/>
        <w:spacing w:before="0" w:line="240" w:lineRule="auto"/>
        <w:rPr>
          <w:rFonts w:cstheme="majorHAnsi"/>
          <w:color w:val="000000" w:themeColor="text1"/>
          <w:sz w:val="24"/>
          <w:szCs w:val="24"/>
        </w:rPr>
      </w:pPr>
      <w:r w:rsidRPr="009A5167">
        <w:rPr>
          <w:rFonts w:cstheme="majorHAnsi"/>
          <w:color w:val="000000" w:themeColor="text1"/>
          <w:sz w:val="24"/>
          <w:szCs w:val="24"/>
        </w:rPr>
        <w:t>5</w:t>
      </w:r>
      <w:r w:rsidR="00115316" w:rsidRPr="009A5167">
        <w:rPr>
          <w:rFonts w:cstheme="majorHAnsi"/>
          <w:color w:val="000000" w:themeColor="text1"/>
          <w:sz w:val="24"/>
          <w:szCs w:val="24"/>
        </w:rPr>
        <w:t>.1 Expected Results</w:t>
      </w:r>
    </w:p>
    <w:p w14:paraId="48D8C33B" w14:textId="77777777" w:rsidR="00115316" w:rsidRPr="009A5167" w:rsidRDefault="00115316" w:rsidP="00796A52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9A5167">
        <w:rPr>
          <w:rFonts w:asciiTheme="majorHAnsi" w:hAnsiTheme="majorHAnsi" w:cstheme="majorHAnsi"/>
          <w:color w:val="000000" w:themeColor="text1"/>
        </w:rPr>
        <w:t>Result 1</w:t>
      </w:r>
    </w:p>
    <w:p w14:paraId="3EC67BD6" w14:textId="77777777" w:rsidR="00115316" w:rsidRPr="009A5167" w:rsidRDefault="00115316" w:rsidP="00796A52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9A5167">
        <w:rPr>
          <w:rFonts w:asciiTheme="majorHAnsi" w:hAnsiTheme="majorHAnsi" w:cstheme="majorHAnsi"/>
          <w:color w:val="000000" w:themeColor="text1"/>
        </w:rPr>
        <w:t>Result 2</w:t>
      </w:r>
    </w:p>
    <w:p w14:paraId="5F898C91" w14:textId="79FC817A" w:rsidR="00115316" w:rsidRPr="009A5167" w:rsidRDefault="00115316" w:rsidP="00796A52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9A5167">
        <w:rPr>
          <w:rFonts w:asciiTheme="majorHAnsi" w:hAnsiTheme="majorHAnsi" w:cstheme="majorHAnsi"/>
          <w:color w:val="000000" w:themeColor="text1"/>
        </w:rPr>
        <w:t>Result 3</w:t>
      </w:r>
    </w:p>
    <w:p w14:paraId="67001EA1" w14:textId="77777777" w:rsidR="009A5167" w:rsidRPr="009A5167" w:rsidRDefault="009A5167" w:rsidP="009A5167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3AE28FFC" w14:textId="7D2ED890" w:rsidR="00115316" w:rsidRPr="009A5167" w:rsidRDefault="00DE3241" w:rsidP="009A5167">
      <w:pPr>
        <w:pStyle w:val="Heading3"/>
        <w:spacing w:before="0" w:line="240" w:lineRule="auto"/>
        <w:rPr>
          <w:rFonts w:cstheme="majorHAnsi"/>
          <w:color w:val="000000" w:themeColor="text1"/>
          <w:sz w:val="24"/>
          <w:szCs w:val="24"/>
        </w:rPr>
      </w:pPr>
      <w:r w:rsidRPr="009A5167">
        <w:rPr>
          <w:rFonts w:cstheme="majorHAnsi"/>
          <w:color w:val="000000" w:themeColor="text1"/>
          <w:sz w:val="24"/>
          <w:szCs w:val="24"/>
        </w:rPr>
        <w:t>5</w:t>
      </w:r>
      <w:r w:rsidR="00115316" w:rsidRPr="009A5167">
        <w:rPr>
          <w:rFonts w:cstheme="majorHAnsi"/>
          <w:color w:val="000000" w:themeColor="text1"/>
          <w:sz w:val="24"/>
          <w:szCs w:val="24"/>
        </w:rPr>
        <w:t>.2 Key Deliverables</w:t>
      </w:r>
      <w:r w:rsidR="00115316" w:rsidRPr="009A5167">
        <w:rPr>
          <w:rFonts w:cstheme="majorHAnsi"/>
          <w:color w:val="000000" w:themeColor="text1"/>
          <w:sz w:val="24"/>
          <w:szCs w:val="24"/>
        </w:rPr>
        <w:t xml:space="preserve"> and milestones </w:t>
      </w:r>
    </w:p>
    <w:p w14:paraId="7F39DB24" w14:textId="0D7802BF" w:rsidR="00115316" w:rsidRPr="009A5167" w:rsidRDefault="00115316" w:rsidP="009A516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00E0538" w14:textId="4E478125" w:rsidR="00115316" w:rsidRPr="009A5167" w:rsidRDefault="00115316" w:rsidP="009A516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8324A13" w14:textId="77777777" w:rsidR="00115316" w:rsidRPr="009A5167" w:rsidRDefault="00115316" w:rsidP="009A516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998E811" w14:textId="3F99EEFC" w:rsidR="00115316" w:rsidRPr="009A5167" w:rsidRDefault="00DE3241" w:rsidP="009A5167">
      <w:pPr>
        <w:pStyle w:val="Heading2"/>
        <w:spacing w:before="0" w:after="0" w:line="240" w:lineRule="auto"/>
        <w:rPr>
          <w:rFonts w:asciiTheme="majorHAnsi" w:hAnsiTheme="majorHAnsi" w:cstheme="majorHAnsi"/>
        </w:rPr>
      </w:pPr>
      <w:r w:rsidRPr="009A5167">
        <w:rPr>
          <w:rFonts w:asciiTheme="majorHAnsi" w:hAnsiTheme="majorHAnsi" w:cstheme="majorHAnsi"/>
        </w:rPr>
        <w:t>6</w:t>
      </w:r>
      <w:r w:rsidR="00115316" w:rsidRPr="009A5167">
        <w:rPr>
          <w:rFonts w:asciiTheme="majorHAnsi" w:hAnsiTheme="majorHAnsi" w:cstheme="majorHAnsi"/>
        </w:rPr>
        <w:t>. Work Plan and Methodology</w:t>
      </w:r>
      <w:r w:rsidRPr="009A5167">
        <w:rPr>
          <w:rFonts w:asciiTheme="majorHAnsi" w:hAnsiTheme="majorHAnsi" w:cstheme="majorHAnsi"/>
        </w:rPr>
        <w:t xml:space="preserve"> </w:t>
      </w:r>
      <w:r w:rsidRPr="009A5167">
        <w:rPr>
          <w:rFonts w:asciiTheme="majorHAnsi" w:hAnsiTheme="majorHAnsi" w:cstheme="majorHAnsi"/>
          <w:b w:val="0"/>
          <w:bCs w:val="0"/>
          <w:i/>
          <w:iCs/>
          <w:sz w:val="24"/>
          <w:szCs w:val="24"/>
        </w:rPr>
        <w:t>(maximum 2 pages)</w:t>
      </w:r>
    </w:p>
    <w:p w14:paraId="25D16F9A" w14:textId="0FDE7AEB" w:rsidR="00115316" w:rsidRPr="009A5167" w:rsidRDefault="00115316" w:rsidP="009A5167">
      <w:pPr>
        <w:spacing w:after="0" w:line="240" w:lineRule="auto"/>
        <w:rPr>
          <w:rFonts w:asciiTheme="majorHAnsi" w:hAnsiTheme="majorHAnsi" w:cstheme="majorHAnsi"/>
        </w:rPr>
      </w:pPr>
    </w:p>
    <w:p w14:paraId="0B67FE01" w14:textId="0AA3E354" w:rsidR="00115316" w:rsidRPr="009A5167" w:rsidRDefault="00115316" w:rsidP="009A5167">
      <w:pPr>
        <w:spacing w:after="0" w:line="240" w:lineRule="auto"/>
        <w:rPr>
          <w:rFonts w:asciiTheme="majorHAnsi" w:hAnsiTheme="majorHAnsi" w:cstheme="majorHAnsi"/>
        </w:rPr>
      </w:pPr>
    </w:p>
    <w:p w14:paraId="4C54C304" w14:textId="77777777" w:rsidR="009A5167" w:rsidRPr="009A5167" w:rsidRDefault="009A5167" w:rsidP="009A5167">
      <w:pPr>
        <w:spacing w:after="0" w:line="240" w:lineRule="auto"/>
        <w:rPr>
          <w:rFonts w:asciiTheme="majorHAnsi" w:hAnsiTheme="majorHAnsi" w:cstheme="majorHAnsi"/>
        </w:rPr>
      </w:pPr>
    </w:p>
    <w:p w14:paraId="2F8819D9" w14:textId="2A326746" w:rsidR="00115316" w:rsidRPr="009A5167" w:rsidRDefault="00DE3241" w:rsidP="009A5167">
      <w:pPr>
        <w:pStyle w:val="Heading2"/>
        <w:spacing w:before="0" w:after="0" w:line="240" w:lineRule="auto"/>
        <w:rPr>
          <w:rFonts w:asciiTheme="majorHAnsi" w:hAnsiTheme="majorHAnsi" w:cstheme="majorHAnsi"/>
        </w:rPr>
      </w:pPr>
      <w:r w:rsidRPr="009A5167">
        <w:rPr>
          <w:rFonts w:asciiTheme="majorHAnsi" w:hAnsiTheme="majorHAnsi" w:cstheme="majorHAnsi"/>
        </w:rPr>
        <w:t>7</w:t>
      </w:r>
      <w:r w:rsidR="00115316" w:rsidRPr="009A5167">
        <w:rPr>
          <w:rFonts w:asciiTheme="majorHAnsi" w:hAnsiTheme="majorHAnsi" w:cstheme="majorHAnsi"/>
        </w:rPr>
        <w:t>. Risk Assessment and Mitigation</w:t>
      </w:r>
      <w:r w:rsidRPr="009A5167">
        <w:rPr>
          <w:rFonts w:asciiTheme="majorHAnsi" w:hAnsiTheme="majorHAnsi" w:cstheme="majorHAnsi"/>
        </w:rPr>
        <w:t xml:space="preserve"> </w:t>
      </w:r>
      <w:r w:rsidRPr="009A5167">
        <w:rPr>
          <w:rFonts w:asciiTheme="majorHAnsi" w:hAnsiTheme="majorHAnsi" w:cstheme="majorHAnsi"/>
          <w:b w:val="0"/>
          <w:bCs w:val="0"/>
          <w:i/>
          <w:iCs/>
          <w:sz w:val="24"/>
          <w:szCs w:val="24"/>
        </w:rPr>
        <w:t>(maximum ½ page)</w:t>
      </w:r>
    </w:p>
    <w:p w14:paraId="772A95A7" w14:textId="6CABF845" w:rsidR="00115316" w:rsidRPr="009A5167" w:rsidRDefault="00C301EA" w:rsidP="009A5167">
      <w:pPr>
        <w:spacing w:after="0" w:line="240" w:lineRule="auto"/>
        <w:rPr>
          <w:rFonts w:asciiTheme="majorHAnsi" w:hAnsiTheme="majorHAnsi" w:cstheme="majorHAnsi"/>
        </w:rPr>
      </w:pPr>
      <w:r w:rsidRPr="009A5167">
        <w:rPr>
          <w:rFonts w:asciiTheme="majorHAnsi" w:hAnsiTheme="majorHAnsi" w:cstheme="majorHAnsi"/>
        </w:rPr>
        <w:t>What are the risks that you expect during your study? How are you going to address the risks?</w:t>
      </w:r>
    </w:p>
    <w:p w14:paraId="1C606C46" w14:textId="6ACA3E74" w:rsidR="00C301EA" w:rsidRPr="009A5167" w:rsidRDefault="00C301EA" w:rsidP="009A5167">
      <w:pPr>
        <w:spacing w:after="0" w:line="240" w:lineRule="auto"/>
        <w:rPr>
          <w:rFonts w:asciiTheme="majorHAnsi" w:hAnsiTheme="majorHAnsi" w:cstheme="majorHAnsi"/>
        </w:rPr>
      </w:pPr>
    </w:p>
    <w:p w14:paraId="6BCAC559" w14:textId="5D01E609" w:rsidR="009A5167" w:rsidRPr="009A5167" w:rsidRDefault="009A5167" w:rsidP="009A5167">
      <w:pPr>
        <w:spacing w:after="0" w:line="240" w:lineRule="auto"/>
        <w:rPr>
          <w:rFonts w:asciiTheme="majorHAnsi" w:hAnsiTheme="majorHAnsi" w:cstheme="majorHAnsi"/>
        </w:rPr>
      </w:pPr>
    </w:p>
    <w:p w14:paraId="2CE2C71B" w14:textId="77777777" w:rsidR="009A5167" w:rsidRPr="009A5167" w:rsidRDefault="009A5167" w:rsidP="009A5167">
      <w:pPr>
        <w:spacing w:after="0" w:line="240" w:lineRule="auto"/>
        <w:rPr>
          <w:rFonts w:asciiTheme="majorHAnsi" w:hAnsiTheme="majorHAnsi" w:cstheme="majorHAnsi"/>
        </w:rPr>
      </w:pPr>
    </w:p>
    <w:p w14:paraId="2A517E71" w14:textId="7C6C5174" w:rsidR="00115316" w:rsidRPr="009A5167" w:rsidRDefault="00DE3241" w:rsidP="009A5167">
      <w:pPr>
        <w:pStyle w:val="Heading2"/>
        <w:spacing w:before="0" w:after="0" w:line="240" w:lineRule="auto"/>
        <w:rPr>
          <w:rFonts w:asciiTheme="majorHAnsi" w:hAnsiTheme="majorHAnsi" w:cstheme="majorHAnsi"/>
        </w:rPr>
      </w:pPr>
      <w:r w:rsidRPr="009A5167">
        <w:rPr>
          <w:rFonts w:asciiTheme="majorHAnsi" w:hAnsiTheme="majorHAnsi" w:cstheme="majorHAnsi"/>
        </w:rPr>
        <w:t>8</w:t>
      </w:r>
      <w:r w:rsidR="00115316" w:rsidRPr="009A5167">
        <w:rPr>
          <w:rFonts w:asciiTheme="majorHAnsi" w:hAnsiTheme="majorHAnsi" w:cstheme="majorHAnsi"/>
        </w:rPr>
        <w:t>. Budget Overview</w:t>
      </w:r>
      <w:r w:rsidRPr="009A5167">
        <w:rPr>
          <w:rFonts w:asciiTheme="majorHAnsi" w:hAnsiTheme="majorHAnsi" w:cstheme="majorHAnsi"/>
        </w:rPr>
        <w:t xml:space="preserve"> </w:t>
      </w:r>
      <w:r w:rsidRPr="009A5167">
        <w:rPr>
          <w:rFonts w:asciiTheme="majorHAnsi" w:hAnsiTheme="majorHAnsi" w:cstheme="majorHAnsi"/>
          <w:b w:val="0"/>
          <w:bCs w:val="0"/>
          <w:i/>
          <w:iCs/>
          <w:sz w:val="24"/>
          <w:szCs w:val="24"/>
        </w:rPr>
        <w:t>(</w:t>
      </w:r>
      <w:r w:rsidR="009A5167" w:rsidRPr="009A5167">
        <w:rPr>
          <w:rFonts w:asciiTheme="majorHAnsi" w:hAnsiTheme="majorHAnsi" w:cstheme="majorHAnsi"/>
          <w:b w:val="0"/>
          <w:bCs w:val="0"/>
          <w:i/>
          <w:iCs/>
          <w:sz w:val="24"/>
          <w:szCs w:val="24"/>
        </w:rPr>
        <w:t>use Euro as your currency)</w:t>
      </w:r>
    </w:p>
    <w:p w14:paraId="105A40B1" w14:textId="627DBEDB" w:rsidR="00115316" w:rsidRPr="009A5167" w:rsidRDefault="00115316" w:rsidP="009A5167">
      <w:pPr>
        <w:spacing w:after="0" w:line="240" w:lineRule="auto"/>
        <w:rPr>
          <w:rFonts w:asciiTheme="majorHAnsi" w:hAnsiTheme="majorHAnsi" w:cstheme="majorHAnsi"/>
        </w:rPr>
      </w:pPr>
    </w:p>
    <w:p w14:paraId="0D0FD12C" w14:textId="12FD1680" w:rsidR="009A5167" w:rsidRPr="009A5167" w:rsidRDefault="009A5167" w:rsidP="009A5167">
      <w:pPr>
        <w:spacing w:after="0" w:line="240" w:lineRule="auto"/>
        <w:rPr>
          <w:rFonts w:asciiTheme="majorHAnsi" w:hAnsiTheme="majorHAnsi" w:cstheme="majorHAnsi"/>
        </w:rPr>
      </w:pPr>
    </w:p>
    <w:p w14:paraId="1254EF1D" w14:textId="77777777" w:rsidR="009A5167" w:rsidRPr="009A5167" w:rsidRDefault="009A5167" w:rsidP="009A5167">
      <w:pPr>
        <w:spacing w:after="0" w:line="240" w:lineRule="auto"/>
        <w:rPr>
          <w:rFonts w:asciiTheme="majorHAnsi" w:hAnsiTheme="majorHAnsi" w:cstheme="majorHAnsi"/>
        </w:rPr>
      </w:pPr>
    </w:p>
    <w:p w14:paraId="6C6B0815" w14:textId="7245062F" w:rsidR="00115316" w:rsidRPr="009A5167" w:rsidRDefault="00DE3241" w:rsidP="009A5167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9A5167">
        <w:rPr>
          <w:rFonts w:asciiTheme="majorHAnsi" w:hAnsiTheme="majorHAnsi" w:cstheme="majorHAnsi"/>
          <w:b/>
          <w:bCs/>
          <w:sz w:val="28"/>
          <w:szCs w:val="28"/>
        </w:rPr>
        <w:t>9. References</w:t>
      </w:r>
    </w:p>
    <w:p w14:paraId="5D0B2B7D" w14:textId="70BDC4EE" w:rsidR="00DE3241" w:rsidRPr="00DE3241" w:rsidRDefault="00DE3241" w:rsidP="009A5167">
      <w:pPr>
        <w:spacing w:after="0" w:line="240" w:lineRule="auto"/>
        <w:rPr>
          <w:i/>
          <w:iCs/>
        </w:rPr>
      </w:pPr>
      <w:r w:rsidRPr="00DE3241">
        <w:rPr>
          <w:i/>
          <w:iCs/>
        </w:rPr>
        <w:t xml:space="preserve">Only the latest and most relevant references; maximum 10 references </w:t>
      </w:r>
    </w:p>
    <w:sectPr w:rsidR="00DE3241" w:rsidRPr="00DE3241" w:rsidSect="00034616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5FAD" w14:textId="77777777" w:rsidR="00796A52" w:rsidRDefault="00796A52">
      <w:pPr>
        <w:spacing w:after="0" w:line="240" w:lineRule="auto"/>
      </w:pPr>
      <w:r>
        <w:separator/>
      </w:r>
    </w:p>
  </w:endnote>
  <w:endnote w:type="continuationSeparator" w:id="0">
    <w:p w14:paraId="72582369" w14:textId="77777777" w:rsidR="00796A52" w:rsidRDefault="0079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Arial Unicode MS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3443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7B1F86" w14:textId="484AE2EB" w:rsidR="0097744C" w:rsidRDefault="0097744C" w:rsidP="003365B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09E3F6" w14:textId="77777777" w:rsidR="0097744C" w:rsidRDefault="00977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74901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0F6E7B" w14:textId="0C604CB9" w:rsidR="0097744C" w:rsidRDefault="0097744C" w:rsidP="003365B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7D25CF8A" w14:textId="2DC1D8C0" w:rsidR="00DB16E2" w:rsidRDefault="00DB16E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E87E" w14:textId="77777777" w:rsidR="00796A52" w:rsidRDefault="00796A52">
      <w:pPr>
        <w:spacing w:after="0" w:line="240" w:lineRule="auto"/>
      </w:pPr>
      <w:r>
        <w:separator/>
      </w:r>
    </w:p>
  </w:footnote>
  <w:footnote w:type="continuationSeparator" w:id="0">
    <w:p w14:paraId="3A2A90C2" w14:textId="77777777" w:rsidR="00796A52" w:rsidRDefault="0079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88A1" w14:textId="5C6E5F71" w:rsidR="001D02ED" w:rsidRPr="00A11D0D" w:rsidRDefault="00BE4AFE" w:rsidP="001D02ED">
    <w:pPr>
      <w:spacing w:after="0" w:line="240" w:lineRule="auto"/>
      <w:jc w:val="center"/>
      <w:rPr>
        <w:b/>
        <w:bCs/>
        <w:sz w:val="20"/>
        <w:szCs w:val="20"/>
      </w:rPr>
    </w:pPr>
    <w:r w:rsidRPr="00BE4AFE">
      <w:rPr>
        <w:sz w:val="20"/>
        <w:szCs w:val="20"/>
      </w:rPr>
      <w:t>Procedure for the Selection of Scholarship Hol</w:t>
    </w:r>
    <w:r w:rsidRPr="00BE4AFE">
      <w:rPr>
        <w:rFonts w:asciiTheme="majorHAnsi" w:hAnsiTheme="majorHAnsi" w:cstheme="majorHAnsi"/>
        <w:sz w:val="20"/>
        <w:szCs w:val="20"/>
      </w:rPr>
      <w:t>ders</w:t>
    </w:r>
  </w:p>
  <w:p w14:paraId="0AD42E55" w14:textId="2E4F6912" w:rsidR="001D02ED" w:rsidRPr="001D02ED" w:rsidRDefault="001D02ED" w:rsidP="001D02ED">
    <w:pPr>
      <w:spacing w:after="0" w:line="240" w:lineRule="auto"/>
      <w:jc w:val="center"/>
      <w:rPr>
        <w:sz w:val="20"/>
        <w:szCs w:val="20"/>
      </w:rPr>
    </w:pPr>
    <w:r w:rsidRPr="00A11D0D">
      <w:rPr>
        <w:sz w:val="20"/>
        <w:szCs w:val="20"/>
      </w:rPr>
      <w:t>Grant Agreement Number: 101234203 — RAMDDA — NDICI-2024-MOBAF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sVjoSf8" int2:invalidationBookmarkName="" int2:hashCode="qIt9zRqePhd3C7" int2:id="wqUHnWf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7B3AFE"/>
    <w:multiLevelType w:val="multilevel"/>
    <w:tmpl w:val="D2D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22971"/>
    <w:multiLevelType w:val="multilevel"/>
    <w:tmpl w:val="299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C6B89"/>
    <w:multiLevelType w:val="multilevel"/>
    <w:tmpl w:val="66CC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C016A"/>
    <w:multiLevelType w:val="multilevel"/>
    <w:tmpl w:val="E10E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A0B"/>
    <w:rsid w:val="00034616"/>
    <w:rsid w:val="0003494A"/>
    <w:rsid w:val="00055DF2"/>
    <w:rsid w:val="0006063C"/>
    <w:rsid w:val="00065791"/>
    <w:rsid w:val="00086745"/>
    <w:rsid w:val="0009474A"/>
    <w:rsid w:val="000A670D"/>
    <w:rsid w:val="00115316"/>
    <w:rsid w:val="00126574"/>
    <w:rsid w:val="001500BA"/>
    <w:rsid w:val="0015074B"/>
    <w:rsid w:val="001A3202"/>
    <w:rsid w:val="001A324A"/>
    <w:rsid w:val="001A50E4"/>
    <w:rsid w:val="001D02ED"/>
    <w:rsid w:val="001D5911"/>
    <w:rsid w:val="00262510"/>
    <w:rsid w:val="0029183E"/>
    <w:rsid w:val="0029639D"/>
    <w:rsid w:val="002C4CDD"/>
    <w:rsid w:val="00321283"/>
    <w:rsid w:val="00326F90"/>
    <w:rsid w:val="003A0EDB"/>
    <w:rsid w:val="00425B58"/>
    <w:rsid w:val="00464EFC"/>
    <w:rsid w:val="004654A7"/>
    <w:rsid w:val="004945E3"/>
    <w:rsid w:val="00494EFF"/>
    <w:rsid w:val="004A0707"/>
    <w:rsid w:val="004A5C66"/>
    <w:rsid w:val="004D060A"/>
    <w:rsid w:val="004DDE1A"/>
    <w:rsid w:val="005328B7"/>
    <w:rsid w:val="005363AA"/>
    <w:rsid w:val="00573834"/>
    <w:rsid w:val="005761F5"/>
    <w:rsid w:val="0058239F"/>
    <w:rsid w:val="005F54DF"/>
    <w:rsid w:val="00600730"/>
    <w:rsid w:val="00630BA3"/>
    <w:rsid w:val="00643674"/>
    <w:rsid w:val="00671899"/>
    <w:rsid w:val="006B537C"/>
    <w:rsid w:val="006D3955"/>
    <w:rsid w:val="007509F5"/>
    <w:rsid w:val="00766505"/>
    <w:rsid w:val="0077417A"/>
    <w:rsid w:val="00790738"/>
    <w:rsid w:val="0079418D"/>
    <w:rsid w:val="00796A52"/>
    <w:rsid w:val="00797C2A"/>
    <w:rsid w:val="008143F2"/>
    <w:rsid w:val="00852676"/>
    <w:rsid w:val="008B2308"/>
    <w:rsid w:val="008B718E"/>
    <w:rsid w:val="008F0CDE"/>
    <w:rsid w:val="009246D6"/>
    <w:rsid w:val="0097744C"/>
    <w:rsid w:val="00985426"/>
    <w:rsid w:val="009A5167"/>
    <w:rsid w:val="009D33AF"/>
    <w:rsid w:val="00A02556"/>
    <w:rsid w:val="00A14CDC"/>
    <w:rsid w:val="00A32705"/>
    <w:rsid w:val="00A36FB7"/>
    <w:rsid w:val="00A4602D"/>
    <w:rsid w:val="00A5254D"/>
    <w:rsid w:val="00A62C8A"/>
    <w:rsid w:val="00A65612"/>
    <w:rsid w:val="00A764F8"/>
    <w:rsid w:val="00A95540"/>
    <w:rsid w:val="00AA1D8D"/>
    <w:rsid w:val="00AA2105"/>
    <w:rsid w:val="00AA6A12"/>
    <w:rsid w:val="00AC0FBB"/>
    <w:rsid w:val="00AC279D"/>
    <w:rsid w:val="00B47730"/>
    <w:rsid w:val="00BC7A12"/>
    <w:rsid w:val="00BE4AFE"/>
    <w:rsid w:val="00C301EA"/>
    <w:rsid w:val="00C70315"/>
    <w:rsid w:val="00CB0664"/>
    <w:rsid w:val="00CE11B6"/>
    <w:rsid w:val="00CF0CC3"/>
    <w:rsid w:val="00D435A0"/>
    <w:rsid w:val="00D44BA6"/>
    <w:rsid w:val="00D536EF"/>
    <w:rsid w:val="00DB16E2"/>
    <w:rsid w:val="00DD437E"/>
    <w:rsid w:val="00DE3241"/>
    <w:rsid w:val="00DE5E59"/>
    <w:rsid w:val="00E24554"/>
    <w:rsid w:val="00E47BCF"/>
    <w:rsid w:val="00E93E7F"/>
    <w:rsid w:val="00EE5BD4"/>
    <w:rsid w:val="00EF399C"/>
    <w:rsid w:val="00F06FCA"/>
    <w:rsid w:val="00F85DB1"/>
    <w:rsid w:val="00FA5CEA"/>
    <w:rsid w:val="00FC693F"/>
    <w:rsid w:val="011D9AFB"/>
    <w:rsid w:val="012F6E43"/>
    <w:rsid w:val="014A3271"/>
    <w:rsid w:val="01991B9C"/>
    <w:rsid w:val="01DD2BD4"/>
    <w:rsid w:val="01F5C870"/>
    <w:rsid w:val="0288388B"/>
    <w:rsid w:val="02DC233B"/>
    <w:rsid w:val="0370366F"/>
    <w:rsid w:val="03778619"/>
    <w:rsid w:val="04365E04"/>
    <w:rsid w:val="045C616D"/>
    <w:rsid w:val="047D8CB5"/>
    <w:rsid w:val="0533CD33"/>
    <w:rsid w:val="05752D1A"/>
    <w:rsid w:val="05D6EA32"/>
    <w:rsid w:val="06AAAAB8"/>
    <w:rsid w:val="06D1D2F6"/>
    <w:rsid w:val="072FCD1C"/>
    <w:rsid w:val="07328DA5"/>
    <w:rsid w:val="0763D9B4"/>
    <w:rsid w:val="07CB6470"/>
    <w:rsid w:val="07CC8878"/>
    <w:rsid w:val="07D9E9FC"/>
    <w:rsid w:val="083D9210"/>
    <w:rsid w:val="08DC50CD"/>
    <w:rsid w:val="0900D3D9"/>
    <w:rsid w:val="0906F4E7"/>
    <w:rsid w:val="09614B7D"/>
    <w:rsid w:val="0964B50A"/>
    <w:rsid w:val="096B55D0"/>
    <w:rsid w:val="09A06A66"/>
    <w:rsid w:val="09A3AF3A"/>
    <w:rsid w:val="09C7779E"/>
    <w:rsid w:val="09DC9CDE"/>
    <w:rsid w:val="0A0CCD21"/>
    <w:rsid w:val="0A39B5E9"/>
    <w:rsid w:val="0A6D9CF6"/>
    <w:rsid w:val="0ABFDB93"/>
    <w:rsid w:val="0AF991BB"/>
    <w:rsid w:val="0B03D251"/>
    <w:rsid w:val="0B09A5BD"/>
    <w:rsid w:val="0B1B2553"/>
    <w:rsid w:val="0B257ABE"/>
    <w:rsid w:val="0B4BBC63"/>
    <w:rsid w:val="0BBE417E"/>
    <w:rsid w:val="0BE13FE9"/>
    <w:rsid w:val="0BE8D222"/>
    <w:rsid w:val="0C0C263D"/>
    <w:rsid w:val="0C1174F7"/>
    <w:rsid w:val="0C24016B"/>
    <w:rsid w:val="0C503589"/>
    <w:rsid w:val="0C7FA52F"/>
    <w:rsid w:val="0CCAAB54"/>
    <w:rsid w:val="0D566852"/>
    <w:rsid w:val="0D8BA5FA"/>
    <w:rsid w:val="0DA5E7B7"/>
    <w:rsid w:val="0DB5D36B"/>
    <w:rsid w:val="0DD710EF"/>
    <w:rsid w:val="0DF3821D"/>
    <w:rsid w:val="0E2CCF0A"/>
    <w:rsid w:val="0E52638F"/>
    <w:rsid w:val="0E62D9A3"/>
    <w:rsid w:val="0EBE27A1"/>
    <w:rsid w:val="0EDE991B"/>
    <w:rsid w:val="0F898BA3"/>
    <w:rsid w:val="0F9DB22A"/>
    <w:rsid w:val="0FAD0A71"/>
    <w:rsid w:val="102005D5"/>
    <w:rsid w:val="103DD54D"/>
    <w:rsid w:val="105F13C8"/>
    <w:rsid w:val="109DD12F"/>
    <w:rsid w:val="117DDC52"/>
    <w:rsid w:val="124E1000"/>
    <w:rsid w:val="135632DF"/>
    <w:rsid w:val="1381FCAD"/>
    <w:rsid w:val="13AA0205"/>
    <w:rsid w:val="144E5A05"/>
    <w:rsid w:val="1500D466"/>
    <w:rsid w:val="15138A57"/>
    <w:rsid w:val="15394208"/>
    <w:rsid w:val="159279C0"/>
    <w:rsid w:val="15F98D0E"/>
    <w:rsid w:val="160ADE2C"/>
    <w:rsid w:val="16323ACB"/>
    <w:rsid w:val="1663DC54"/>
    <w:rsid w:val="1673C757"/>
    <w:rsid w:val="168DFC25"/>
    <w:rsid w:val="169B0FEB"/>
    <w:rsid w:val="1703CDD2"/>
    <w:rsid w:val="172961BC"/>
    <w:rsid w:val="1788580B"/>
    <w:rsid w:val="1840E91A"/>
    <w:rsid w:val="184AB400"/>
    <w:rsid w:val="18E481DB"/>
    <w:rsid w:val="19BB93D7"/>
    <w:rsid w:val="19F6E46B"/>
    <w:rsid w:val="1A1BD58B"/>
    <w:rsid w:val="1A431DB0"/>
    <w:rsid w:val="1AB4E91B"/>
    <w:rsid w:val="1ACED669"/>
    <w:rsid w:val="1B1D0B57"/>
    <w:rsid w:val="1B76EE85"/>
    <w:rsid w:val="1BB8D0C6"/>
    <w:rsid w:val="1BB982E4"/>
    <w:rsid w:val="1BBACEED"/>
    <w:rsid w:val="1BDE65EF"/>
    <w:rsid w:val="1BFFDD0C"/>
    <w:rsid w:val="1C606853"/>
    <w:rsid w:val="1C78F26F"/>
    <w:rsid w:val="1CA86E53"/>
    <w:rsid w:val="1CAE35BA"/>
    <w:rsid w:val="1D73DACE"/>
    <w:rsid w:val="1D856370"/>
    <w:rsid w:val="1DD156B0"/>
    <w:rsid w:val="1DF40157"/>
    <w:rsid w:val="1E2559CB"/>
    <w:rsid w:val="1E8517F5"/>
    <w:rsid w:val="1EB32443"/>
    <w:rsid w:val="1F49494B"/>
    <w:rsid w:val="1F4E33F8"/>
    <w:rsid w:val="1F65FED6"/>
    <w:rsid w:val="1F7750BB"/>
    <w:rsid w:val="1FED78CE"/>
    <w:rsid w:val="1FF2D237"/>
    <w:rsid w:val="2019D843"/>
    <w:rsid w:val="2036F929"/>
    <w:rsid w:val="206C12F6"/>
    <w:rsid w:val="2075E048"/>
    <w:rsid w:val="20B7CB6C"/>
    <w:rsid w:val="20D393C9"/>
    <w:rsid w:val="20FB23B6"/>
    <w:rsid w:val="210016B4"/>
    <w:rsid w:val="213F01BC"/>
    <w:rsid w:val="21453E99"/>
    <w:rsid w:val="214D7029"/>
    <w:rsid w:val="2167F5D4"/>
    <w:rsid w:val="2171E14A"/>
    <w:rsid w:val="21975D9D"/>
    <w:rsid w:val="219FB959"/>
    <w:rsid w:val="22187524"/>
    <w:rsid w:val="22345D65"/>
    <w:rsid w:val="22553FDD"/>
    <w:rsid w:val="225DD7C5"/>
    <w:rsid w:val="227EC887"/>
    <w:rsid w:val="22B26BBD"/>
    <w:rsid w:val="22F8D735"/>
    <w:rsid w:val="22FB291A"/>
    <w:rsid w:val="230B3E32"/>
    <w:rsid w:val="230C69A6"/>
    <w:rsid w:val="232521B9"/>
    <w:rsid w:val="236716DB"/>
    <w:rsid w:val="23CDD1F5"/>
    <w:rsid w:val="242B744F"/>
    <w:rsid w:val="244CDC24"/>
    <w:rsid w:val="24B97F5F"/>
    <w:rsid w:val="24D77C52"/>
    <w:rsid w:val="24E3FB77"/>
    <w:rsid w:val="25604A68"/>
    <w:rsid w:val="2587C3A2"/>
    <w:rsid w:val="25F36445"/>
    <w:rsid w:val="2673FA9C"/>
    <w:rsid w:val="274ABD8A"/>
    <w:rsid w:val="27C454B8"/>
    <w:rsid w:val="285BFEF6"/>
    <w:rsid w:val="285F0934"/>
    <w:rsid w:val="2886A6D3"/>
    <w:rsid w:val="290FB49F"/>
    <w:rsid w:val="2923E8EC"/>
    <w:rsid w:val="293FDC12"/>
    <w:rsid w:val="294E89AC"/>
    <w:rsid w:val="295169F5"/>
    <w:rsid w:val="295E4552"/>
    <w:rsid w:val="296A827B"/>
    <w:rsid w:val="29D24304"/>
    <w:rsid w:val="29F0F57A"/>
    <w:rsid w:val="2A1281C8"/>
    <w:rsid w:val="2A215034"/>
    <w:rsid w:val="2A34D8E9"/>
    <w:rsid w:val="2AE5BCDD"/>
    <w:rsid w:val="2B34809B"/>
    <w:rsid w:val="2B5D1F4E"/>
    <w:rsid w:val="2B65574A"/>
    <w:rsid w:val="2B7AAA27"/>
    <w:rsid w:val="2BACE19C"/>
    <w:rsid w:val="2BEAA766"/>
    <w:rsid w:val="2C580EFA"/>
    <w:rsid w:val="2C5FABB6"/>
    <w:rsid w:val="2C8A2390"/>
    <w:rsid w:val="2D14EDED"/>
    <w:rsid w:val="2D5430F1"/>
    <w:rsid w:val="2D5FFE53"/>
    <w:rsid w:val="2D6E9A78"/>
    <w:rsid w:val="2D79527A"/>
    <w:rsid w:val="2D820291"/>
    <w:rsid w:val="2D9133D6"/>
    <w:rsid w:val="2D98DE6E"/>
    <w:rsid w:val="2DF63177"/>
    <w:rsid w:val="2EA0AFCF"/>
    <w:rsid w:val="2EB3EE88"/>
    <w:rsid w:val="2ECEE619"/>
    <w:rsid w:val="2F1E9905"/>
    <w:rsid w:val="2F7D0226"/>
    <w:rsid w:val="2F910FC0"/>
    <w:rsid w:val="303B7E33"/>
    <w:rsid w:val="30A1DC5F"/>
    <w:rsid w:val="30C83180"/>
    <w:rsid w:val="31765E57"/>
    <w:rsid w:val="31A501FD"/>
    <w:rsid w:val="31C17CAF"/>
    <w:rsid w:val="3245CF80"/>
    <w:rsid w:val="324D896D"/>
    <w:rsid w:val="3270F695"/>
    <w:rsid w:val="328CCF28"/>
    <w:rsid w:val="32B8CB57"/>
    <w:rsid w:val="32C46D84"/>
    <w:rsid w:val="32CB105A"/>
    <w:rsid w:val="32CD08B6"/>
    <w:rsid w:val="3363A688"/>
    <w:rsid w:val="337A254A"/>
    <w:rsid w:val="33AF6962"/>
    <w:rsid w:val="33B7A573"/>
    <w:rsid w:val="33EB0633"/>
    <w:rsid w:val="34059658"/>
    <w:rsid w:val="342474DA"/>
    <w:rsid w:val="349C8BE0"/>
    <w:rsid w:val="34AC8EA3"/>
    <w:rsid w:val="34C195B5"/>
    <w:rsid w:val="34E8A2FD"/>
    <w:rsid w:val="34E922B5"/>
    <w:rsid w:val="3529EED1"/>
    <w:rsid w:val="3552AEF0"/>
    <w:rsid w:val="357BE8BB"/>
    <w:rsid w:val="35849003"/>
    <w:rsid w:val="3586F2D6"/>
    <w:rsid w:val="35AFCF82"/>
    <w:rsid w:val="35F98E8F"/>
    <w:rsid w:val="3640795C"/>
    <w:rsid w:val="3646CCD9"/>
    <w:rsid w:val="3671D73D"/>
    <w:rsid w:val="36E4DE7D"/>
    <w:rsid w:val="37465061"/>
    <w:rsid w:val="377D6B69"/>
    <w:rsid w:val="37978160"/>
    <w:rsid w:val="38B7A472"/>
    <w:rsid w:val="38CFEEFB"/>
    <w:rsid w:val="3920DDBC"/>
    <w:rsid w:val="3987E610"/>
    <w:rsid w:val="39965E37"/>
    <w:rsid w:val="3A029849"/>
    <w:rsid w:val="3A087BAA"/>
    <w:rsid w:val="3A15E684"/>
    <w:rsid w:val="3A33B390"/>
    <w:rsid w:val="3A405FEB"/>
    <w:rsid w:val="3A4C4C1E"/>
    <w:rsid w:val="3A6985F4"/>
    <w:rsid w:val="3A731193"/>
    <w:rsid w:val="3A92C95E"/>
    <w:rsid w:val="3A9C842C"/>
    <w:rsid w:val="3AC2A373"/>
    <w:rsid w:val="3ACBF23A"/>
    <w:rsid w:val="3AD2F02A"/>
    <w:rsid w:val="3AD7DE25"/>
    <w:rsid w:val="3ADA6918"/>
    <w:rsid w:val="3AEC6FDE"/>
    <w:rsid w:val="3B1763D3"/>
    <w:rsid w:val="3B45D4CF"/>
    <w:rsid w:val="3B47451A"/>
    <w:rsid w:val="3B585B08"/>
    <w:rsid w:val="3BA6302B"/>
    <w:rsid w:val="3BBE2083"/>
    <w:rsid w:val="3BBEB2AE"/>
    <w:rsid w:val="3C2F83C1"/>
    <w:rsid w:val="3C41B78F"/>
    <w:rsid w:val="3C50E831"/>
    <w:rsid w:val="3C63DDF2"/>
    <w:rsid w:val="3C6DB4F9"/>
    <w:rsid w:val="3CE4DC48"/>
    <w:rsid w:val="3D2A6459"/>
    <w:rsid w:val="3D323DD4"/>
    <w:rsid w:val="3D89905F"/>
    <w:rsid w:val="3DB007E5"/>
    <w:rsid w:val="3DB0CC69"/>
    <w:rsid w:val="3DB6A32F"/>
    <w:rsid w:val="3DE8BBA6"/>
    <w:rsid w:val="3DF6EEA2"/>
    <w:rsid w:val="3E080A24"/>
    <w:rsid w:val="3E32C9B3"/>
    <w:rsid w:val="3E94390C"/>
    <w:rsid w:val="3EB16598"/>
    <w:rsid w:val="3EF86994"/>
    <w:rsid w:val="3F0DE8D0"/>
    <w:rsid w:val="3F7E0D6D"/>
    <w:rsid w:val="3F86FE3E"/>
    <w:rsid w:val="3FB80438"/>
    <w:rsid w:val="3FCC7322"/>
    <w:rsid w:val="3FDFB69B"/>
    <w:rsid w:val="4003B922"/>
    <w:rsid w:val="408AA0AF"/>
    <w:rsid w:val="40A81E4A"/>
    <w:rsid w:val="40F021A8"/>
    <w:rsid w:val="40F14B28"/>
    <w:rsid w:val="41604739"/>
    <w:rsid w:val="416BB02B"/>
    <w:rsid w:val="417465CF"/>
    <w:rsid w:val="4185B4D5"/>
    <w:rsid w:val="419241E1"/>
    <w:rsid w:val="41D1E789"/>
    <w:rsid w:val="41E342DF"/>
    <w:rsid w:val="4251E3B6"/>
    <w:rsid w:val="42CA7B84"/>
    <w:rsid w:val="42F6FAF6"/>
    <w:rsid w:val="42FAD0C0"/>
    <w:rsid w:val="42FB2F6D"/>
    <w:rsid w:val="43AED709"/>
    <w:rsid w:val="43C56505"/>
    <w:rsid w:val="43D16992"/>
    <w:rsid w:val="44628285"/>
    <w:rsid w:val="4467B377"/>
    <w:rsid w:val="44DB2AF5"/>
    <w:rsid w:val="450D2785"/>
    <w:rsid w:val="45BBFDB2"/>
    <w:rsid w:val="45D55B02"/>
    <w:rsid w:val="45D84D6B"/>
    <w:rsid w:val="45EBF8CB"/>
    <w:rsid w:val="46806510"/>
    <w:rsid w:val="47112945"/>
    <w:rsid w:val="4762DD53"/>
    <w:rsid w:val="47AFEDAD"/>
    <w:rsid w:val="47CEB7F6"/>
    <w:rsid w:val="485BFE99"/>
    <w:rsid w:val="4862885B"/>
    <w:rsid w:val="48696AEA"/>
    <w:rsid w:val="487814C9"/>
    <w:rsid w:val="48CB0881"/>
    <w:rsid w:val="492662F2"/>
    <w:rsid w:val="492D206D"/>
    <w:rsid w:val="493DC01F"/>
    <w:rsid w:val="4951B16A"/>
    <w:rsid w:val="49E88A8D"/>
    <w:rsid w:val="4A1BFD81"/>
    <w:rsid w:val="4A65B3E5"/>
    <w:rsid w:val="4A705FA8"/>
    <w:rsid w:val="4A783D8B"/>
    <w:rsid w:val="4A7E507A"/>
    <w:rsid w:val="4AB52C26"/>
    <w:rsid w:val="4B2967AD"/>
    <w:rsid w:val="4B898E8C"/>
    <w:rsid w:val="4BAB4C60"/>
    <w:rsid w:val="4C747C8C"/>
    <w:rsid w:val="4C8E96B8"/>
    <w:rsid w:val="4CF06B71"/>
    <w:rsid w:val="4D0A10C8"/>
    <w:rsid w:val="4D0FD22E"/>
    <w:rsid w:val="4D35F237"/>
    <w:rsid w:val="4DC2F7E6"/>
    <w:rsid w:val="4DF21996"/>
    <w:rsid w:val="4E6E0058"/>
    <w:rsid w:val="4EE6B395"/>
    <w:rsid w:val="4EEF8673"/>
    <w:rsid w:val="4EFAF317"/>
    <w:rsid w:val="4F10AFD8"/>
    <w:rsid w:val="4F4E58F7"/>
    <w:rsid w:val="4F63FDA1"/>
    <w:rsid w:val="4F7CA91E"/>
    <w:rsid w:val="4F7D20BB"/>
    <w:rsid w:val="4FB5E9D0"/>
    <w:rsid w:val="5003AFA3"/>
    <w:rsid w:val="502AFB39"/>
    <w:rsid w:val="50590F59"/>
    <w:rsid w:val="50740069"/>
    <w:rsid w:val="50777098"/>
    <w:rsid w:val="510FCC66"/>
    <w:rsid w:val="5117629F"/>
    <w:rsid w:val="51610D38"/>
    <w:rsid w:val="51863851"/>
    <w:rsid w:val="51C107CB"/>
    <w:rsid w:val="51DD790E"/>
    <w:rsid w:val="51DE7323"/>
    <w:rsid w:val="52594578"/>
    <w:rsid w:val="52C5A1DA"/>
    <w:rsid w:val="5338CE8B"/>
    <w:rsid w:val="536D569B"/>
    <w:rsid w:val="53B00388"/>
    <w:rsid w:val="5401E6FD"/>
    <w:rsid w:val="540563FA"/>
    <w:rsid w:val="5435BACD"/>
    <w:rsid w:val="54519B4A"/>
    <w:rsid w:val="54C0FDE5"/>
    <w:rsid w:val="54C72BDC"/>
    <w:rsid w:val="550AFA0D"/>
    <w:rsid w:val="55477645"/>
    <w:rsid w:val="55AEDED4"/>
    <w:rsid w:val="55D78CC3"/>
    <w:rsid w:val="5681DEED"/>
    <w:rsid w:val="56B5E359"/>
    <w:rsid w:val="56B9CBC0"/>
    <w:rsid w:val="56C0786B"/>
    <w:rsid w:val="57301644"/>
    <w:rsid w:val="57A53852"/>
    <w:rsid w:val="57B02123"/>
    <w:rsid w:val="57B7A8C3"/>
    <w:rsid w:val="580C4E02"/>
    <w:rsid w:val="5814322D"/>
    <w:rsid w:val="58180816"/>
    <w:rsid w:val="58285F7E"/>
    <w:rsid w:val="58370364"/>
    <w:rsid w:val="588EAF06"/>
    <w:rsid w:val="58A67386"/>
    <w:rsid w:val="5918AC17"/>
    <w:rsid w:val="5934CBE9"/>
    <w:rsid w:val="593FE02A"/>
    <w:rsid w:val="597D9881"/>
    <w:rsid w:val="5A3179E7"/>
    <w:rsid w:val="5A6DE8CC"/>
    <w:rsid w:val="5A77E547"/>
    <w:rsid w:val="5A926C0B"/>
    <w:rsid w:val="5BF2D301"/>
    <w:rsid w:val="5D91DCFF"/>
    <w:rsid w:val="5DD1469E"/>
    <w:rsid w:val="5E0C4078"/>
    <w:rsid w:val="5EE4D9E5"/>
    <w:rsid w:val="5F23822A"/>
    <w:rsid w:val="5F6074E7"/>
    <w:rsid w:val="5F6B643C"/>
    <w:rsid w:val="5FB068DC"/>
    <w:rsid w:val="600C380D"/>
    <w:rsid w:val="60525106"/>
    <w:rsid w:val="60E8E84F"/>
    <w:rsid w:val="617B0B39"/>
    <w:rsid w:val="619EB240"/>
    <w:rsid w:val="61D221F7"/>
    <w:rsid w:val="623F177B"/>
    <w:rsid w:val="62597A3B"/>
    <w:rsid w:val="63228F26"/>
    <w:rsid w:val="6334489C"/>
    <w:rsid w:val="6360163B"/>
    <w:rsid w:val="64720B03"/>
    <w:rsid w:val="648E7EB2"/>
    <w:rsid w:val="64A38A79"/>
    <w:rsid w:val="652A570E"/>
    <w:rsid w:val="6578EA2D"/>
    <w:rsid w:val="658AA7D8"/>
    <w:rsid w:val="65A85E08"/>
    <w:rsid w:val="65B20B1C"/>
    <w:rsid w:val="66177F87"/>
    <w:rsid w:val="66247E25"/>
    <w:rsid w:val="66657D39"/>
    <w:rsid w:val="667E8E20"/>
    <w:rsid w:val="66968853"/>
    <w:rsid w:val="66A3499B"/>
    <w:rsid w:val="66D2F8CE"/>
    <w:rsid w:val="671C73F7"/>
    <w:rsid w:val="672532ED"/>
    <w:rsid w:val="67347B8B"/>
    <w:rsid w:val="6757E0F8"/>
    <w:rsid w:val="679FABBF"/>
    <w:rsid w:val="688AA58E"/>
    <w:rsid w:val="68968552"/>
    <w:rsid w:val="69122C12"/>
    <w:rsid w:val="6948CED8"/>
    <w:rsid w:val="6955F1F2"/>
    <w:rsid w:val="69581999"/>
    <w:rsid w:val="69A75D3F"/>
    <w:rsid w:val="69ADF97E"/>
    <w:rsid w:val="69E041BE"/>
    <w:rsid w:val="6A5143C1"/>
    <w:rsid w:val="6AB3E1E6"/>
    <w:rsid w:val="6ACE11B7"/>
    <w:rsid w:val="6ADF1F1A"/>
    <w:rsid w:val="6AFBAD19"/>
    <w:rsid w:val="6B2FC975"/>
    <w:rsid w:val="6B521EF1"/>
    <w:rsid w:val="6B9C6FB0"/>
    <w:rsid w:val="6BEF8030"/>
    <w:rsid w:val="6C157A95"/>
    <w:rsid w:val="6C6A67BC"/>
    <w:rsid w:val="6D196565"/>
    <w:rsid w:val="6D3577CE"/>
    <w:rsid w:val="6D415E51"/>
    <w:rsid w:val="6D4C5E6B"/>
    <w:rsid w:val="6D912835"/>
    <w:rsid w:val="6E0541D6"/>
    <w:rsid w:val="6E5A45E6"/>
    <w:rsid w:val="6E7A49FA"/>
    <w:rsid w:val="6E824E00"/>
    <w:rsid w:val="6EB15494"/>
    <w:rsid w:val="6EB96D48"/>
    <w:rsid w:val="6F0C2EAD"/>
    <w:rsid w:val="6F481688"/>
    <w:rsid w:val="6F7BCD47"/>
    <w:rsid w:val="6F8AE3DA"/>
    <w:rsid w:val="6FACF97A"/>
    <w:rsid w:val="6FB2D193"/>
    <w:rsid w:val="6FCBB565"/>
    <w:rsid w:val="7029AB29"/>
    <w:rsid w:val="7048583A"/>
    <w:rsid w:val="70594250"/>
    <w:rsid w:val="70EC59E5"/>
    <w:rsid w:val="711538BA"/>
    <w:rsid w:val="7193D002"/>
    <w:rsid w:val="719C1418"/>
    <w:rsid w:val="71D2773B"/>
    <w:rsid w:val="71EE195D"/>
    <w:rsid w:val="71FA8B7C"/>
    <w:rsid w:val="726B4E2C"/>
    <w:rsid w:val="727A8DA3"/>
    <w:rsid w:val="72829D01"/>
    <w:rsid w:val="72D9C24A"/>
    <w:rsid w:val="72F4CA09"/>
    <w:rsid w:val="730573B3"/>
    <w:rsid w:val="730F3FEE"/>
    <w:rsid w:val="734C2217"/>
    <w:rsid w:val="734F574E"/>
    <w:rsid w:val="739EF544"/>
    <w:rsid w:val="73D8E81D"/>
    <w:rsid w:val="74210862"/>
    <w:rsid w:val="7432C5AE"/>
    <w:rsid w:val="7485C6E8"/>
    <w:rsid w:val="74885DC0"/>
    <w:rsid w:val="74964756"/>
    <w:rsid w:val="74E09EE5"/>
    <w:rsid w:val="74E5E9B0"/>
    <w:rsid w:val="74ED443D"/>
    <w:rsid w:val="7509C9DD"/>
    <w:rsid w:val="7547E927"/>
    <w:rsid w:val="75558D97"/>
    <w:rsid w:val="759D8F0F"/>
    <w:rsid w:val="75A051E2"/>
    <w:rsid w:val="75C5D0E4"/>
    <w:rsid w:val="76364B4B"/>
    <w:rsid w:val="766C0938"/>
    <w:rsid w:val="76F728C6"/>
    <w:rsid w:val="76FDFA11"/>
    <w:rsid w:val="77E55305"/>
    <w:rsid w:val="77FEEFD4"/>
    <w:rsid w:val="782C63DC"/>
    <w:rsid w:val="78393BC3"/>
    <w:rsid w:val="7898B9E3"/>
    <w:rsid w:val="78EEC0EE"/>
    <w:rsid w:val="78EF2028"/>
    <w:rsid w:val="79229930"/>
    <w:rsid w:val="79336D1C"/>
    <w:rsid w:val="793590D1"/>
    <w:rsid w:val="7A08F476"/>
    <w:rsid w:val="7A3CCD4A"/>
    <w:rsid w:val="7A47BC6F"/>
    <w:rsid w:val="7B4E0C82"/>
    <w:rsid w:val="7BCD0357"/>
    <w:rsid w:val="7C9DD595"/>
    <w:rsid w:val="7CAA1292"/>
    <w:rsid w:val="7CEC0D7C"/>
    <w:rsid w:val="7D4FE480"/>
    <w:rsid w:val="7D9F1226"/>
    <w:rsid w:val="7DA6ED8C"/>
    <w:rsid w:val="7E0AD434"/>
    <w:rsid w:val="7E1493BD"/>
    <w:rsid w:val="7E158134"/>
    <w:rsid w:val="7E27A410"/>
    <w:rsid w:val="7EA43EA2"/>
    <w:rsid w:val="7EB34233"/>
    <w:rsid w:val="7EE3724D"/>
    <w:rsid w:val="7F0E54BF"/>
    <w:rsid w:val="7F2CF1A2"/>
    <w:rsid w:val="7F548D05"/>
    <w:rsid w:val="7F6EA53A"/>
    <w:rsid w:val="7F78FB0A"/>
    <w:rsid w:val="7FC1E45E"/>
    <w:rsid w:val="7FE9F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17591B"/>
  <w14:defaultImageDpi w14:val="300"/>
  <w15:docId w15:val="{0540C68F-F374-3842-B2EA-53C753F9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D44BA6"/>
    <w:pPr>
      <w:keepNext/>
      <w:keepLines/>
      <w:spacing w:before="240" w:after="240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BA6"/>
    <w:pPr>
      <w:keepNext/>
      <w:keepLines/>
      <w:spacing w:before="120"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44BA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4BA6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55DF2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7744C"/>
  </w:style>
  <w:style w:type="paragraph" w:styleId="TOC1">
    <w:name w:val="toc 1"/>
    <w:basedOn w:val="Normal"/>
    <w:next w:val="Normal"/>
    <w:autoRedefine/>
    <w:uiPriority w:val="39"/>
    <w:unhideWhenUsed/>
    <w:rsid w:val="001D02ED"/>
    <w:pPr>
      <w:spacing w:before="120" w:after="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D02ED"/>
    <w:pPr>
      <w:spacing w:before="120" w:after="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D02ED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2ED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D02ED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D02ED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D02ED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D02ED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D02ED"/>
    <w:pPr>
      <w:spacing w:after="0"/>
      <w:ind w:left="176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W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EF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9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Taye Beyene Demissie</cp:lastModifiedBy>
  <cp:revision>4</cp:revision>
  <dcterms:created xsi:type="dcterms:W3CDTF">2026-02-07T13:51:00Z</dcterms:created>
  <dcterms:modified xsi:type="dcterms:W3CDTF">2026-02-07T14:06:00Z</dcterms:modified>
  <cp:category/>
</cp:coreProperties>
</file>